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Greeks    </w:t>
      </w:r>
      <w:r>
        <w:t xml:space="preserve">   Jews    </w:t>
      </w:r>
      <w:r>
        <w:t xml:space="preserve">   Mana    </w:t>
      </w:r>
      <w:r>
        <w:t xml:space="preserve">   matthew    </w:t>
      </w:r>
      <w:r>
        <w:t xml:space="preserve">   mark    </w:t>
      </w:r>
      <w:r>
        <w:t xml:space="preserve">   john    </w:t>
      </w:r>
      <w:r>
        <w:t xml:space="preserve">   marry    </w:t>
      </w:r>
      <w:r>
        <w:t xml:space="preserve">   david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Scriptures</dc:title>
  <dcterms:created xsi:type="dcterms:W3CDTF">2021-10-11T16:22:31Z</dcterms:created>
  <dcterms:modified xsi:type="dcterms:W3CDTF">2021-10-11T16:22:31Z</dcterms:modified>
</cp:coreProperties>
</file>