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16:33.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Ephesians 2:14.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Mosiah 12:21.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Philippians 4:7.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14:27.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Nephi 4:27.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Luke 10:5.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 5:34.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Job 22:21.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6:26.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Romans 10:15.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Corinthians 14:33.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D&amp;C 59:23.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Isaiah 26:3.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Isaiah 26:3.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Scriptures</dc:title>
  <dcterms:created xsi:type="dcterms:W3CDTF">2021-10-11T16:22:40Z</dcterms:created>
  <dcterms:modified xsi:type="dcterms:W3CDTF">2021-10-11T16:22:40Z</dcterms:modified>
</cp:coreProperties>
</file>