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Scrooge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charity workers    </w:t>
      </w:r>
      <w:r>
        <w:t xml:space="preserve">   christmas    </w:t>
      </w:r>
      <w:r>
        <w:t xml:space="preserve">   Scrooge    </w:t>
      </w:r>
      <w:r>
        <w:t xml:space="preserve">   Charles dickens    </w:t>
      </w:r>
      <w:r>
        <w:t xml:space="preserve">   London    </w:t>
      </w:r>
      <w:r>
        <w:t xml:space="preserve">   Graveyard    </w:t>
      </w:r>
      <w:r>
        <w:t xml:space="preserve">   marley    </w:t>
      </w:r>
      <w:r>
        <w:t xml:space="preserve">   fan    </w:t>
      </w:r>
      <w:r>
        <w:t xml:space="preserve">   fezzywig    </w:t>
      </w:r>
      <w:r>
        <w:t xml:space="preserve">   future    </w:t>
      </w:r>
      <w:r>
        <w:t xml:space="preserve">   present    </w:t>
      </w:r>
      <w:r>
        <w:t xml:space="preserve">   past    </w:t>
      </w:r>
      <w:r>
        <w:t xml:space="preserve">   Tiny tim    </w:t>
      </w:r>
      <w:r>
        <w:t xml:space="preserve">   Ebenezer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Scrooge</dc:title>
  <dcterms:created xsi:type="dcterms:W3CDTF">2021-10-11T16:22:17Z</dcterms:created>
  <dcterms:modified xsi:type="dcterms:W3CDTF">2021-10-11T16:22:17Z</dcterms:modified>
</cp:coreProperties>
</file>