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Scrooge - Stave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Covetous    </w:t>
      </w:r>
      <w:r>
        <w:t xml:space="preserve">   Poor Boy    </w:t>
      </w:r>
      <w:r>
        <w:t xml:space="preserve">   Surplus Population    </w:t>
      </w:r>
      <w:r>
        <w:t xml:space="preserve">   Self-Contained    </w:t>
      </w:r>
      <w:r>
        <w:t xml:space="preserve">   External Heat    </w:t>
      </w:r>
      <w:r>
        <w:t xml:space="preserve">   Old Sinner    </w:t>
      </w:r>
      <w:r>
        <w:t xml:space="preserve">   Wrenching    </w:t>
      </w:r>
      <w:r>
        <w:t xml:space="preserve">   Squeezing    </w:t>
      </w:r>
      <w:r>
        <w:t xml:space="preserve">   Tight-Fisted    </w:t>
      </w:r>
      <w:r>
        <w:t xml:space="preserve">   Cold Hearted    </w:t>
      </w:r>
      <w:r>
        <w:t xml:space="preserve">   Solitary Oyster    </w:t>
      </w:r>
      <w:r>
        <w:t xml:space="preserve">   Scrooge    </w:t>
      </w:r>
      <w:r>
        <w:t xml:space="preserve">   Idle    </w:t>
      </w:r>
      <w:r>
        <w:t xml:space="preserve">   Bah    </w:t>
      </w:r>
      <w:r>
        <w:t xml:space="preserve">   Humbug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Scrooge - Stave 2 </dc:title>
  <dcterms:created xsi:type="dcterms:W3CDTF">2021-10-11T16:22:09Z</dcterms:created>
  <dcterms:modified xsi:type="dcterms:W3CDTF">2021-10-11T16:22:09Z</dcterms:modified>
</cp:coreProperties>
</file>