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Scrooge- 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game was scrooge’s nephew playing when Scrooge entered the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ghosts visited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Scrooge’s    sister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Scrooge’s apprentice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the name of scrooge’s Nephew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first ghost that visited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scrooge’s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people did Scrooge depise?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object did marley’s Face appear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marley’s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Scrooge- a Christmas Carol</dc:title>
  <dcterms:created xsi:type="dcterms:W3CDTF">2021-10-11T16:22:22Z</dcterms:created>
  <dcterms:modified xsi:type="dcterms:W3CDTF">2021-10-11T16:22:22Z</dcterms:modified>
</cp:coreProperties>
</file>