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Scrooge and Marley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pale    </w:t>
      </w:r>
      <w:r>
        <w:t xml:space="preserve">   deathly    </w:t>
      </w:r>
      <w:r>
        <w:t xml:space="preserve">   dreaded    </w:t>
      </w:r>
      <w:r>
        <w:t xml:space="preserve">   pondered    </w:t>
      </w:r>
      <w:r>
        <w:t xml:space="preserve">   trembled    </w:t>
      </w:r>
      <w:r>
        <w:t xml:space="preserve">   narrowed    </w:t>
      </w:r>
      <w:r>
        <w:t xml:space="preserve">   peered    </w:t>
      </w:r>
      <w:r>
        <w:t xml:space="preserve">   loomed    </w:t>
      </w:r>
      <w:r>
        <w:t xml:space="preserve">   dishevelled    </w:t>
      </w:r>
      <w:r>
        <w:t xml:space="preserve">   scared    </w:t>
      </w:r>
      <w:r>
        <w:t xml:space="preserve">   terrified    </w:t>
      </w:r>
      <w:r>
        <w:t xml:space="preserve">   horrified    </w:t>
      </w:r>
      <w:r>
        <w:t xml:space="preserve">   Crumpled    </w:t>
      </w:r>
      <w:r>
        <w:t xml:space="preserve">   Christmas    </w:t>
      </w:r>
      <w:r>
        <w:t xml:space="preserve">   Marley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 and Marley</dc:title>
  <dcterms:created xsi:type="dcterms:W3CDTF">2021-10-11T16:22:45Z</dcterms:created>
  <dcterms:modified xsi:type="dcterms:W3CDTF">2021-10-11T16:22:45Z</dcterms:modified>
</cp:coreProperties>
</file>