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Scrooge as a young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Abandoned    </w:t>
      </w:r>
      <w:r>
        <w:t xml:space="preserve">   Bad father    </w:t>
      </w:r>
      <w:r>
        <w:t xml:space="preserve">   Boarding school    </w:t>
      </w:r>
      <w:r>
        <w:t xml:space="preserve">   Carol singer    </w:t>
      </w:r>
      <w:r>
        <w:t xml:space="preserve">   Close sister    </w:t>
      </w:r>
      <w:r>
        <w:t xml:space="preserve">   Dad returns    </w:t>
      </w:r>
      <w:r>
        <w:t xml:space="preserve">   Empathy (Scrooge)    </w:t>
      </w:r>
      <w:r>
        <w:t xml:space="preserve">   Explainable personality    </w:t>
      </w:r>
      <w:r>
        <w:t xml:space="preserve">   Lonely    </w:t>
      </w:r>
      <w:r>
        <w:t xml:space="preserve">   Miserable childhood    </w:t>
      </w:r>
      <w:r>
        <w:t xml:space="preserve">   Neglected    </w:t>
      </w:r>
      <w:r>
        <w:t xml:space="preserve">   Regret(Scrooge)    </w:t>
      </w:r>
      <w:r>
        <w:t xml:space="preserve">   Scrooge upset    </w:t>
      </w:r>
      <w:r>
        <w:t xml:space="preserve">   Solitary child    </w:t>
      </w:r>
      <w:r>
        <w:t xml:space="preserve">   Sympathy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Scrooge as a young boy</dc:title>
  <dcterms:created xsi:type="dcterms:W3CDTF">2021-10-11T16:22:12Z</dcterms:created>
  <dcterms:modified xsi:type="dcterms:W3CDTF">2021-10-11T16:22:12Z</dcterms:modified>
</cp:coreProperties>
</file>