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Scrooges'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 lesson Scrooge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Kid who was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Scrooge feel when he saw his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mean greedy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author of a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born on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siblings do the cratchets hav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scrooges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ghost of christmas present teach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Scrooge give Bob Cratchet at the end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people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Cratchets ate this on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name of the greedy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ghost of christmas future show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ghost who warned Scrooge about the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 Cratchet made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to open on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Scrooges girlfriend not want to marry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three of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Scrooges' Christmas</dc:title>
  <dcterms:created xsi:type="dcterms:W3CDTF">2021-10-11T16:21:48Z</dcterms:created>
  <dcterms:modified xsi:type="dcterms:W3CDTF">2021-10-11T16:21:48Z</dcterms:modified>
</cp:coreProperties>
</file>