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Scrubbing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Sterile    </w:t>
      </w:r>
      <w:r>
        <w:t xml:space="preserve">   Asepsis    </w:t>
      </w:r>
      <w:r>
        <w:t xml:space="preserve">   Contamination    </w:t>
      </w:r>
      <w:r>
        <w:t xml:space="preserve">   Microbes    </w:t>
      </w:r>
      <w:r>
        <w:t xml:space="preserve">   Transient    </w:t>
      </w:r>
      <w:r>
        <w:t xml:space="preserve">   Flora    </w:t>
      </w:r>
      <w:r>
        <w:t xml:space="preserve">   Shoe covers    </w:t>
      </w:r>
      <w:r>
        <w:t xml:space="preserve">   Gloves    </w:t>
      </w:r>
      <w:r>
        <w:t xml:space="preserve">   Gowns    </w:t>
      </w:r>
      <w:r>
        <w:t xml:space="preserve">   Caps    </w:t>
      </w:r>
      <w:r>
        <w:t xml:space="preserve">   Cidex    </w:t>
      </w:r>
      <w:r>
        <w:t xml:space="preserve">   Avagard    </w:t>
      </w:r>
      <w:r>
        <w:t xml:space="preserve">   Stroke    </w:t>
      </w:r>
      <w:r>
        <w:t xml:space="preserve">   Count    </w:t>
      </w:r>
      <w:r>
        <w:t xml:space="preserve">   Time    </w:t>
      </w:r>
      <w:r>
        <w:t xml:space="preserve">   Scrubbing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Scrubbing</dc:title>
  <dcterms:created xsi:type="dcterms:W3CDTF">2021-10-11T16:21:54Z</dcterms:created>
  <dcterms:modified xsi:type="dcterms:W3CDTF">2021-10-11T16:21:54Z</dcterms:modified>
</cp:coreProperties>
</file>