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Scrubs on Skates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 in the hands of players?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worn on the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of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 why hero had to play for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they call the start of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 for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league which is the hope of all young players?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playing by the rules causes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second sequel?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Country of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Implement being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current high school our hero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Old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Name of hero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Province of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it to another player is called 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tough defenceman for NW?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Surface for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object is to shoot the projectile into the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son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unskilled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Ultimate trophy for this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awkward defenceman recently immigrated tp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Sequel to Crubs on Skates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of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lines on 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on Skates</dc:title>
  <dcterms:created xsi:type="dcterms:W3CDTF">2021-10-11T16:22:24Z</dcterms:created>
  <dcterms:modified xsi:type="dcterms:W3CDTF">2021-10-11T16:22:24Z</dcterms:modified>
</cp:coreProperties>
</file>