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Scrumble words</w:t>
      </w:r>
    </w:p>
    <w:p>
      <w:pPr>
        <w:pStyle w:val="Questions"/>
      </w:pPr>
      <w:r>
        <w:t xml:space="preserve">1. ECTORMUP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OAETHRODMBR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WRERAHDA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WESOFTRA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REWNTKO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ERTTNNIE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SRWRBEO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RPETSHEASED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OTIRMON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RIMIOFATNON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TAAD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LYNOOGTCHE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CEAWMB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ITERNRP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EERASPK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FEODRL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CNOI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RDRWHAEA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WAEOFTRS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IECSDMTO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DESKEPHL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ANNAETDTT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RRESAEHC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MCIINCOANOUMT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25. TATRNNLIIOAEN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26. AETHLH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TYSAFE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UETRICYS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OVNIEMERNNT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30. EEAMNGNATM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Scrumble words</dc:title>
  <dcterms:created xsi:type="dcterms:W3CDTF">2021-10-11T16:22:29Z</dcterms:created>
  <dcterms:modified xsi:type="dcterms:W3CDTF">2021-10-11T16:22:29Z</dcterms:modified>
</cp:coreProperties>
</file>