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Scuba Diving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Apnea    </w:t>
      </w:r>
      <w:r>
        <w:t xml:space="preserve">   Backroll    </w:t>
      </w:r>
      <w:r>
        <w:t xml:space="preserve">   BCD    </w:t>
      </w:r>
      <w:r>
        <w:t xml:space="preserve">   Bends    </w:t>
      </w:r>
      <w:r>
        <w:t xml:space="preserve">   Boat dive    </w:t>
      </w:r>
      <w:r>
        <w:t xml:space="preserve">   Bootie    </w:t>
      </w:r>
      <w:r>
        <w:t xml:space="preserve">   Buddy    </w:t>
      </w:r>
      <w:r>
        <w:t xml:space="preserve">   C card    </w:t>
      </w:r>
      <w:r>
        <w:t xml:space="preserve">   Cavern    </w:t>
      </w:r>
      <w:r>
        <w:t xml:space="preserve">   Free dive    </w:t>
      </w:r>
      <w:r>
        <w:t xml:space="preserve">   Nitrox    </w:t>
      </w:r>
      <w:r>
        <w:t xml:space="preserve">   Open water    </w:t>
      </w:r>
      <w:r>
        <w:t xml:space="preserve">   Water    </w:t>
      </w:r>
      <w:r>
        <w:t xml:space="preserve">   Wet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Scuba Diving </dc:title>
  <dcterms:created xsi:type="dcterms:W3CDTF">2021-10-11T16:23:43Z</dcterms:created>
  <dcterms:modified xsi:type="dcterms:W3CDTF">2021-10-11T16:23:43Z</dcterms:modified>
</cp:coreProperties>
</file>