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Scuba Diving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SEA LIFE    </w:t>
      </w:r>
      <w:r>
        <w:t xml:space="preserve">   PRESSURE    </w:t>
      </w:r>
      <w:r>
        <w:t xml:space="preserve">   DIVE    </w:t>
      </w:r>
      <w:r>
        <w:t xml:space="preserve">   SCUBA    </w:t>
      </w:r>
      <w:r>
        <w:t xml:space="preserve">   PADI    </w:t>
      </w:r>
      <w:r>
        <w:t xml:space="preserve">   SCUBA STEVE    </w:t>
      </w:r>
      <w:r>
        <w:t xml:space="preserve">   OUTDOORS    </w:t>
      </w:r>
      <w:r>
        <w:t xml:space="preserve">   AQUATIC    </w:t>
      </w:r>
      <w:r>
        <w:t xml:space="preserve">   WATER    </w:t>
      </w:r>
      <w:r>
        <w:t xml:space="preserve">   SNORKEL    </w:t>
      </w:r>
      <w:r>
        <w:t xml:space="preserve">   FINS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Scuba Diving Crossword</dc:title>
  <dcterms:created xsi:type="dcterms:W3CDTF">2021-10-11T16:22:06Z</dcterms:created>
  <dcterms:modified xsi:type="dcterms:W3CDTF">2021-10-11T16:22:06Z</dcterms:modified>
</cp:coreProperties>
</file>