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Scuba Diving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wet suit    </w:t>
      </w:r>
      <w:r>
        <w:t xml:space="preserve">   visibility    </w:t>
      </w:r>
      <w:r>
        <w:t xml:space="preserve">   snorkel    </w:t>
      </w:r>
      <w:r>
        <w:t xml:space="preserve">   logbook    </w:t>
      </w:r>
      <w:r>
        <w:t xml:space="preserve">   dive watch    </w:t>
      </w:r>
      <w:r>
        <w:t xml:space="preserve">   hood    </w:t>
      </w:r>
      <w:r>
        <w:t xml:space="preserve">   mask    </w:t>
      </w:r>
      <w:r>
        <w:t xml:space="preserve">   fins    </w:t>
      </w:r>
      <w:r>
        <w:t xml:space="preserve">   drysuit    </w:t>
      </w:r>
      <w:r>
        <w:t xml:space="preserve">   divemaster    </w:t>
      </w:r>
      <w:r>
        <w:t xml:space="preserve">   dive instructor    </w:t>
      </w:r>
      <w:r>
        <w:t xml:space="preserve">   dive    </w:t>
      </w:r>
      <w:r>
        <w:t xml:space="preserve">   cave    </w:t>
      </w:r>
      <w:r>
        <w:t xml:space="preserve">   buddy    </w:t>
      </w:r>
      <w:r>
        <w:t xml:space="preserve">   ascent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Scuba Diving Terms</dc:title>
  <dcterms:created xsi:type="dcterms:W3CDTF">2021-10-11T16:23:33Z</dcterms:created>
  <dcterms:modified xsi:type="dcterms:W3CDTF">2021-10-11T16:23:33Z</dcterms:modified>
</cp:coreProperties>
</file>