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Scuba Essentials</w:t>
      </w:r>
    </w:p>
    <w:p>
      <w:pPr>
        <w:pStyle w:val="Questions"/>
      </w:pPr>
      <w:r>
        <w:t xml:space="preserve">1. ORAERLUGT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EORPMUCT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KMSA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NREKLSO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IEWUTTS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TOOSB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FNSI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CDB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UEEPRSRS UGAGE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EPHDT GUEAG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IGHWSTE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FHTGSLIALH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IMALUUMN KTNA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Scuba Essentials</dc:title>
  <dcterms:created xsi:type="dcterms:W3CDTF">2021-10-11T16:22:09Z</dcterms:created>
  <dcterms:modified xsi:type="dcterms:W3CDTF">2021-10-11T16:22:09Z</dcterms:modified>
</cp:coreProperties>
</file>