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Sculpture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friend of Giacometti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painted "Persistence of Memory"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 surface feels, also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this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had 7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"glue" for paper mache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monochromatic, wooden, boxy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style of art that is dreamlike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wavelengths of light through a prism, also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defines shape, an element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layers of paper with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tall, slender, metal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put this down the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around, and between objects, also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create pottery on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Sculpture</dc:title>
  <dcterms:created xsi:type="dcterms:W3CDTF">2021-10-11T16:22:34Z</dcterms:created>
  <dcterms:modified xsi:type="dcterms:W3CDTF">2021-10-11T16:22:34Z</dcterms:modified>
</cp:coreProperties>
</file>