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Structure: ________ of lengths across the curves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below occipital: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Protruding bone in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categories of texture are ________ and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hair is viewed abstractly, projected at a 90 degree angle from the curves of the head: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Designers can identify the ways in which hair sculptures differ by analyzing the shape, position of _____ , texture, and length arrangement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Activated: 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Basic, detail, and abstract are the three levels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Unactivated: ________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Hairsculpting is also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boundary or sillhouette known as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Sculpture is the foundation to which _________ and texture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or highest point of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Theory</dc:title>
  <dcterms:created xsi:type="dcterms:W3CDTF">2021-10-11T16:23:09Z</dcterms:created>
  <dcterms:modified xsi:type="dcterms:W3CDTF">2021-10-11T16:23:09Z</dcterms:modified>
</cp:coreProperties>
</file>