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Sculpture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Sculpture    </w:t>
      </w:r>
      <w:r>
        <w:t xml:space="preserve">   Scale    </w:t>
      </w:r>
      <w:r>
        <w:t xml:space="preserve">   Proportion    </w:t>
      </w:r>
      <w:r>
        <w:t xml:space="preserve">   Assemblage    </w:t>
      </w:r>
      <w:r>
        <w:t xml:space="preserve">   Symmetry    </w:t>
      </w:r>
      <w:r>
        <w:t xml:space="preserve">   Subtractive    </w:t>
      </w:r>
      <w:r>
        <w:t xml:space="preserve">   Negative Space    </w:t>
      </w:r>
      <w:r>
        <w:t xml:space="preserve">   Positive Space    </w:t>
      </w:r>
      <w:r>
        <w:t xml:space="preserve">   Portfolio    </w:t>
      </w:r>
      <w:r>
        <w:t xml:space="preserve">   Collage    </w:t>
      </w:r>
      <w:r>
        <w:t xml:space="preserve">   Balance    </w:t>
      </w:r>
      <w:r>
        <w:t xml:space="preserve">   Foreground    </w:t>
      </w:r>
      <w:r>
        <w:t xml:space="preserve">   Dominance    </w:t>
      </w:r>
      <w:r>
        <w:t xml:space="preserve">   Mixed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 Vocabulary</dc:title>
  <dcterms:created xsi:type="dcterms:W3CDTF">2021-10-11T16:22:01Z</dcterms:created>
  <dcterms:modified xsi:type="dcterms:W3CDTF">2021-10-11T16:22:01Z</dcterms:modified>
</cp:coreProperties>
</file>