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Sculpture and Statues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council that discussed the use of statues between 1545 and 1563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statues were destroyed during this time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Christmas, it is common to have statues depicting this scene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'Christ the Redeemer' is located (3)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.... of St Peter, at the Vatican, is kissed by pilgrims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as a teaching tool when many people were ..........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Catholics kiss the feet of Jesus on the cross ".......... of the cross"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Catholic Churches have a statue of her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 unites "knowledge and ....."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has to approve of sculptures places in churches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Sculpture and Statues</dc:title>
  <dcterms:created xsi:type="dcterms:W3CDTF">2021-10-11T16:23:31Z</dcterms:created>
  <dcterms:modified xsi:type="dcterms:W3CDTF">2021-10-11T16:23:31Z</dcterms:modified>
</cp:coreProperties>
</file>