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Sculptured Nails </w:t>
      </w:r>
    </w:p>
    <w:p>
      <w:pPr>
        <w:pStyle w:val="Questions"/>
      </w:pPr>
      <w:r>
        <w:t xml:space="preserve">1. OEDDAHRTYR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MPYRLOE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FFBU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NLAI HPSAE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CCRLYAI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AOIIEOLRPZNMT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EFRHNC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MMRENOO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ILFE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RHSBU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PMIRER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ANLI OFRMS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ADBE OF CACILRY 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Sculptured Nails </dc:title>
  <dcterms:created xsi:type="dcterms:W3CDTF">2021-10-11T16:23:48Z</dcterms:created>
  <dcterms:modified xsi:type="dcterms:W3CDTF">2021-10-11T16:23:48Z</dcterms:modified>
</cp:coreProperties>
</file>