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uncle    </w:t>
      </w:r>
      <w:r>
        <w:t xml:space="preserve">   foreclosing    </w:t>
      </w:r>
      <w:r>
        <w:t xml:space="preserve">   magical    </w:t>
      </w:r>
      <w:r>
        <w:t xml:space="preserve">   summer    </w:t>
      </w:r>
      <w:r>
        <w:t xml:space="preserve">   ranch    </w:t>
      </w:r>
      <w:r>
        <w:t xml:space="preserve">   mechanical    </w:t>
      </w:r>
      <w:r>
        <w:t xml:space="preserve">   powers    </w:t>
      </w:r>
      <w:r>
        <w:t xml:space="preserve">   ledger    </w:t>
      </w:r>
      <w:r>
        <w:t xml:space="preserve">   birthday    </w:t>
      </w:r>
      <w:r>
        <w:t xml:space="preserve">   wyoming    </w:t>
      </w:r>
      <w:r>
        <w:t xml:space="preserve">   thirteen    </w:t>
      </w:r>
      <w:r>
        <w:t xml:space="preserve">   sarah    </w:t>
      </w:r>
      <w:r>
        <w:t xml:space="preserve">   scumble    </w:t>
      </w:r>
      <w:r>
        <w:t xml:space="preserve">   savvy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Scumble</dc:title>
  <dcterms:created xsi:type="dcterms:W3CDTF">2021-10-11T16:22:36Z</dcterms:created>
  <dcterms:modified xsi:type="dcterms:W3CDTF">2021-10-11T16:22:36Z</dcterms:modified>
</cp:coreProperties>
</file>