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Scumble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knucklehead    </w:t>
      </w:r>
      <w:r>
        <w:t xml:space="preserve">   sculpt    </w:t>
      </w:r>
      <w:r>
        <w:t xml:space="preserve">   nearys    </w:t>
      </w:r>
      <w:r>
        <w:t xml:space="preserve">   defective    </w:t>
      </w:r>
      <w:r>
        <w:t xml:space="preserve">   evamae    </w:t>
      </w:r>
      <w:r>
        <w:t xml:space="preserve">   peanutbutterjar    </w:t>
      </w:r>
      <w:r>
        <w:t xml:space="preserve">   thirteenthbday    </w:t>
      </w:r>
      <w:r>
        <w:t xml:space="preserve">   savvy    </w:t>
      </w:r>
      <w:r>
        <w:t xml:space="preserve">   sundancescuttlebutt    </w:t>
      </w:r>
      <w:r>
        <w:t xml:space="preserve">   scumble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Scumble</dc:title>
  <dcterms:created xsi:type="dcterms:W3CDTF">2021-10-11T16:22:39Z</dcterms:created>
  <dcterms:modified xsi:type="dcterms:W3CDTF">2021-10-11T16:22:39Z</dcterms:modified>
</cp:coreProperties>
</file>