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Sécurité Ministérielle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groupe chargé de l'application de la loi, responsable des poursuites et de la désignation des déchiqueteurs sûrs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discipline de sécurité - s'occuper d'une situation critique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bureau sûr est un bureau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courriels indésirables envoyés en masse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attaque par email malveillant, à la recherche d'informations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consulter des informations privées qui n'ont pas rapport avec votre travail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de pré de voyage essentielle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petite photo en plastique, votre clé pour le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domaine de la protection contre les menaces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outil pour les connexions à distance sécurisées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Sécurité Ministérielle</dc:title>
  <dcterms:created xsi:type="dcterms:W3CDTF">2021-10-11T16:26:51Z</dcterms:created>
  <dcterms:modified xsi:type="dcterms:W3CDTF">2021-10-11T16:26:51Z</dcterms:modified>
</cp:coreProperties>
</file>