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Scylla and Charybdis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Charybdis    </w:t>
      </w:r>
      <w:r>
        <w:t xml:space="preserve">   hunger    </w:t>
      </w:r>
      <w:r>
        <w:t xml:space="preserve">   Scylla    </w:t>
      </w:r>
      <w:r>
        <w:t xml:space="preserve">   shipwreck    </w:t>
      </w:r>
      <w:r>
        <w:t xml:space="preserve">   spume    </w:t>
      </w:r>
      <w:r>
        <w:t xml:space="preserve">   tentacles    </w:t>
      </w:r>
      <w:r>
        <w:t xml:space="preserve">   thrice    </w:t>
      </w:r>
      <w:r>
        <w:t xml:space="preserve">   tide    </w:t>
      </w:r>
      <w:r>
        <w:t xml:space="preserve">   ulysses    </w:t>
      </w:r>
      <w:r>
        <w:t xml:space="preserve">   underwater    </w:t>
      </w:r>
      <w:r>
        <w:t xml:space="preserve">   whirlpool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Scylla and Charybdis</dc:title>
  <dcterms:created xsi:type="dcterms:W3CDTF">2021-10-11T16:21:49Z</dcterms:created>
  <dcterms:modified xsi:type="dcterms:W3CDTF">2021-10-11T16:21:49Z</dcterms:modified>
</cp:coreProperties>
</file>