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Goddard junior scythe, Alessandro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Citra’s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Rowan’s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Whole Group of Scythes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Scythe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Citra killed 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Farady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weapon did Goddard use at his last gleaning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All Knowing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meeting of Scythes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Citra and Rowan’s First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Thunderhead only scythes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of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Killing Someone Permanently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Rowan kiled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Curie’s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2021-10-11T16:22:58Z</dcterms:created>
  <dcterms:modified xsi:type="dcterms:W3CDTF">2021-10-11T16:22:58Z</dcterms:modified>
</cp:coreProperties>
</file>