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Scythe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Rowan's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device used to grant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 used when referring to scythes killing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cloud that holds the sum of all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granted to people when they have been given a year safe from gleaning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country in which the story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religions that worship sound and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martial arts in which scythes are 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conclave of the year for scythes 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for the time on earth when natural death ruled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people are taken to be healed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the community of scythes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each scythe is required to use in order to document their gleanings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scythe who recruits and trains Rowan and Cintra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method through which immunity is granted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commandments that scythes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 from which the journal entries are taken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Scythe</dc:title>
  <dcterms:created xsi:type="dcterms:W3CDTF">2021-10-11T16:23:22Z</dcterms:created>
  <dcterms:modified xsi:type="dcterms:W3CDTF">2021-10-11T16:23:22Z</dcterms:modified>
</cp:coreProperties>
</file>