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Obsessively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Cryptic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seeking flatterer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Pleasant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from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Premonition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in repetition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Courage in adversity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 </dc:title>
  <dcterms:created xsi:type="dcterms:W3CDTF">2021-10-11T16:23:41Z</dcterms:created>
  <dcterms:modified xsi:type="dcterms:W3CDTF">2021-10-11T16:23:41Z</dcterms:modified>
</cp:coreProperties>
</file>