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given to the people being trained by scythes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person who takes rowan as his apprentice after faraday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used for a group of scythes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high blade of midamerica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system that controls most of midamerica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first scythe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rules the scythes live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becomes a scythe a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they use instead of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scythes give to the family of the people that are gleaned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scythe that helped rowan when he was with goodard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given to the skill of killing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thing they 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system that the scythes work 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</dc:title>
  <dcterms:created xsi:type="dcterms:W3CDTF">2021-10-11T16:22:13Z</dcterms:created>
  <dcterms:modified xsi:type="dcterms:W3CDTF">2021-10-11T16:22:13Z</dcterms:modified>
</cp:coreProperties>
</file>