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Scythe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Backbrain    </w:t>
      </w:r>
      <w:r>
        <w:t xml:space="preserve">   Old Guard    </w:t>
      </w:r>
      <w:r>
        <w:t xml:space="preserve">   Junior Scythe    </w:t>
      </w:r>
      <w:r>
        <w:t xml:space="preserve">   Midamerica    </w:t>
      </w:r>
      <w:r>
        <w:t xml:space="preserve">   Volta    </w:t>
      </w:r>
      <w:r>
        <w:t xml:space="preserve">   World Supreme Blade    </w:t>
      </w:r>
      <w:r>
        <w:t xml:space="preserve">   Xenocrates    </w:t>
      </w:r>
      <w:r>
        <w:t xml:space="preserve">   Thunderhead    </w:t>
      </w:r>
      <w:r>
        <w:t xml:space="preserve">   Killcraft    </w:t>
      </w:r>
      <w:r>
        <w:t xml:space="preserve">   High Blade    </w:t>
      </w:r>
      <w:r>
        <w:t xml:space="preserve">   Elegy    </w:t>
      </w:r>
      <w:r>
        <w:t xml:space="preserve">   Neal Shusterman    </w:t>
      </w:r>
      <w:r>
        <w:t xml:space="preserve">   Conclave    </w:t>
      </w:r>
      <w:r>
        <w:t xml:space="preserve">   Gleaning    </w:t>
      </w:r>
      <w:r>
        <w:t xml:space="preserve">   Immunity    </w:t>
      </w:r>
      <w:r>
        <w:t xml:space="preserve">   Faraday    </w:t>
      </w:r>
      <w:r>
        <w:t xml:space="preserve">   Citra    </w:t>
      </w:r>
      <w:r>
        <w:t xml:space="preserve">   Rowan    </w:t>
      </w:r>
      <w:r>
        <w:t xml:space="preserve">   Scythe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</dc:title>
  <dcterms:created xsi:type="dcterms:W3CDTF">2021-10-11T16:22:16Z</dcterms:created>
  <dcterms:modified xsi:type="dcterms:W3CDTF">2021-10-11T16:22:16Z</dcterms:modified>
</cp:coreProperties>
</file>