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house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farming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 under a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first 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coming from back from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 </dc:title>
  <dcterms:created xsi:type="dcterms:W3CDTF">2021-10-11T16:22:23Z</dcterms:created>
  <dcterms:modified xsi:type="dcterms:W3CDTF">2021-10-11T16:22:23Z</dcterms:modified>
</cp:coreProperties>
</file>