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Scythe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ended up self-gleaning himself because he could no longer handle the priorities of being a scythe in training?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Rowan's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Esme was taken by Goddard, to use against Xenocrates. This was because she was his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accused of Faradays incident?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male protagonist?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Scythe Anastasia did what to Rowan to save him from being gleaned?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to happen at the final summer conclave between Rowan and Citra? The winner had to..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female protagonist?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Rowan become The Apprentice for after Scythe Faraday was out of the picture?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Goddard told Xenocraes to jump in pool in hopes that he'd what?</w:t>
            </w:r>
          </w:p>
        </w:tc>
      </w:tr>
    </w:tbl>
    <w:p>
      <w:pPr>
        <w:pStyle w:val="WordBankSmall"/>
      </w:pPr>
      <w:r>
        <w:t xml:space="preserve">   Citra    </w:t>
      </w:r>
      <w:r>
        <w:t xml:space="preserve">   Goddard    </w:t>
      </w:r>
      <w:r>
        <w:t xml:space="preserve">   Volta    </w:t>
      </w:r>
      <w:r>
        <w:t xml:space="preserve">   Damisch    </w:t>
      </w:r>
      <w:r>
        <w:t xml:space="preserve">   Daughter    </w:t>
      </w:r>
      <w:r>
        <w:t xml:space="preserve">   Citra Terranova    </w:t>
      </w:r>
      <w:r>
        <w:t xml:space="preserve">   Glean the loser    </w:t>
      </w:r>
      <w:r>
        <w:t xml:space="preserve">   Rowan    </w:t>
      </w:r>
      <w:r>
        <w:t xml:space="preserve">   Punched him    </w:t>
      </w:r>
      <w:r>
        <w:t xml:space="preserve">   Drown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Scythe Crossword</dc:title>
  <dcterms:created xsi:type="dcterms:W3CDTF">2021-10-11T16:22:46Z</dcterms:created>
  <dcterms:modified xsi:type="dcterms:W3CDTF">2021-10-11T16:22:46Z</dcterms:modified>
</cp:coreProperties>
</file>