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 book report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Deadish    </w:t>
      </w:r>
      <w:r>
        <w:t xml:space="preserve">   Conclave    </w:t>
      </w:r>
      <w:r>
        <w:t xml:space="preserve">   Immortal    </w:t>
      </w:r>
      <w:r>
        <w:t xml:space="preserve">   Corner    </w:t>
      </w:r>
      <w:r>
        <w:t xml:space="preserve">   Splat    </w:t>
      </w:r>
      <w:r>
        <w:t xml:space="preserve">   Family    </w:t>
      </w:r>
      <w:r>
        <w:t xml:space="preserve">   Marie    </w:t>
      </w:r>
      <w:r>
        <w:t xml:space="preserve">   Ben    </w:t>
      </w:r>
      <w:r>
        <w:t xml:space="preserve">   Lettuce    </w:t>
      </w:r>
      <w:r>
        <w:t xml:space="preserve">   Equality    </w:t>
      </w:r>
      <w:r>
        <w:t xml:space="preserve">   Weapons    </w:t>
      </w:r>
      <w:r>
        <w:t xml:space="preserve">   Thunderhead    </w:t>
      </w:r>
      <w:r>
        <w:t xml:space="preserve">   Vitra    </w:t>
      </w:r>
      <w:r>
        <w:t xml:space="preserve">   Gleaning    </w:t>
      </w:r>
      <w:r>
        <w:t xml:space="preserve">   Goddard    </w:t>
      </w:r>
      <w:r>
        <w:t xml:space="preserve">   Rowan    </w:t>
      </w:r>
      <w:r>
        <w:t xml:space="preserve">   Citra    </w:t>
      </w:r>
      <w:r>
        <w:t xml:space="preserve">   Curie    </w:t>
      </w:r>
      <w:r>
        <w:t xml:space="preserve">   Faraway    </w:t>
      </w:r>
      <w:r>
        <w:t xml:space="preserve">   Scythe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 book report word search</dc:title>
  <dcterms:created xsi:type="dcterms:W3CDTF">2021-10-11T16:23:04Z</dcterms:created>
  <dcterms:modified xsi:type="dcterms:W3CDTF">2021-10-11T16:23:04Z</dcterms:modified>
</cp:coreProperties>
</file>