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 Puede?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robar    </w:t>
      </w:r>
      <w:r>
        <w:t xml:space="preserve">   larga distancia    </w:t>
      </w:r>
      <w:r>
        <w:t xml:space="preserve">   corta distancia    </w:t>
      </w:r>
      <w:r>
        <w:t xml:space="preserve">   puerto    </w:t>
      </w:r>
      <w:r>
        <w:t xml:space="preserve">   la oficina del alquilar auto    </w:t>
      </w:r>
      <w:r>
        <w:t xml:space="preserve">   aeropuerto    </w:t>
      </w:r>
      <w:r>
        <w:t xml:space="preserve">   estacion de tren    </w:t>
      </w:r>
      <w:r>
        <w:t xml:space="preserve">   estacion de autobuses    </w:t>
      </w:r>
      <w:r>
        <w:t xml:space="preserve">   viajar por bote    </w:t>
      </w:r>
      <w:r>
        <w:t xml:space="preserve">   tomar un taxi    </w:t>
      </w:r>
      <w:r>
        <w:t xml:space="preserve">   conducir un carro    </w:t>
      </w:r>
      <w:r>
        <w:t xml:space="preserve">   alguilar un carro    </w:t>
      </w:r>
      <w:r>
        <w:t xml:space="preserve">   volar en avion    </w:t>
      </w:r>
      <w:r>
        <w:t xml:space="preserve">   tomareltren    </w:t>
      </w:r>
      <w:r>
        <w:t xml:space="preserve">   tomar el autobus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Puede?</dc:title>
  <dcterms:created xsi:type="dcterms:W3CDTF">2021-10-11T16:21:56Z</dcterms:created>
  <dcterms:modified xsi:type="dcterms:W3CDTF">2021-10-11T16:21:56Z</dcterms:modified>
</cp:coreProperties>
</file>