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 Souvenir de la Guerre Oubliée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folie meurtrière du président du Corée du Sud est appelé le "Summer of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président du Corée du Sud à cet époque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région de cessez-feu qui sépare les deux pays et qui est environ 150-miles de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Cette guerre a durée à peu près ______ 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 25 000 soldats canadiens qui ont servi pendant cette guerre, ce nombre est mort.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général qui était renvoyé à cause d'un désaccord avec le président américain.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princesse laquelle ce bataillon canadien a reçu son nom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locale de la bataille dans laquelle les soldats canadiens ont défendu une colline contre une armée cinq fois leur taille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Quel type de gouvernement est présent en Corée du Nord grâce aux états qui l'occupaient pendant la guerre?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L'acronyme pour le bataillon canadien majeure de cette guerre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capital du Corée du Nord à ce jour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Cet évènement marque la fin de l'occupation japonaise de 35 ans en Corée du Nord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mois laquelle le 2ème  bataillon de la brigade de l'Armée canadienne est arrivé en Busan.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prisonniers de guerre Chinois et Nord-Coréens ont saisi quel campement?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Cette guerre est considérée la ______ xème  conflit le plus saignant outre-mer du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dernier nom du président des États-Unis qui a promis son support aux pays qui luttent contre le communisme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L'AVPC est l'acronyme pour l'armée de quel pays?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"L'armée canadien n'était pas prêt pour plus que quelques tâches de 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 27 July 1953, un ________ était signé, mettant fin à la guerre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 nombre de pays (qui font partie) de l'ONU qui ont envoyé des troupes pour aider la Corée du Sud pendant cette guerre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Souvenir de la Guerre Oubliée</dc:title>
  <dcterms:created xsi:type="dcterms:W3CDTF">2021-10-11T16:22:39Z</dcterms:created>
  <dcterms:modified xsi:type="dcterms:W3CDTF">2021-10-11T16:22:39Z</dcterms:modified>
</cp:coreProperties>
</file>