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SeaWorld Christmas!!!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Splash!    </w:t>
      </w:r>
      <w:r>
        <w:t xml:space="preserve">   Lake of Trees    </w:t>
      </w:r>
      <w:r>
        <w:t xml:space="preserve">   Mako    </w:t>
      </w:r>
      <w:r>
        <w:t xml:space="preserve">   Manta    </w:t>
      </w:r>
      <w:r>
        <w:t xml:space="preserve">   Kraken    </w:t>
      </w:r>
      <w:r>
        <w:t xml:space="preserve">   Christmas    </w:t>
      </w:r>
      <w:r>
        <w:t xml:space="preserve">   Dolphin    </w:t>
      </w:r>
      <w:r>
        <w:t xml:space="preserve">   Palace Network    </w:t>
      </w:r>
      <w:r>
        <w:t xml:space="preserve">   Sea Lion    </w:t>
      </w:r>
      <w:r>
        <w:t xml:space="preserve">   SeaWorld    </w:t>
      </w:r>
      <w:r>
        <w:t xml:space="preserve">   Shamu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SeaWorld Christmas!!!</dc:title>
  <dcterms:created xsi:type="dcterms:W3CDTF">2021-10-11T16:24:28Z</dcterms:created>
  <dcterms:modified xsi:type="dcterms:W3CDTF">2021-10-11T16:24:28Z</dcterms:modified>
</cp:coreProperties>
</file>