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Animals</w:t>
      </w:r>
    </w:p>
    <w:p>
      <w:pPr>
        <w:pStyle w:val="Questions"/>
      </w:pPr>
      <w:r>
        <w:t xml:space="preserve">1. AHKSR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OILDNHP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SEA OSRHE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ALSE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ARCO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OCNLW FIHS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RTTSOOIE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TOPCOUS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EHFJYLLSI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HALWE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IDUSQ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ELSHSL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LAORC FREE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Animals</dc:title>
  <dcterms:created xsi:type="dcterms:W3CDTF">2021-10-11T16:23:27Z</dcterms:created>
  <dcterms:modified xsi:type="dcterms:W3CDTF">2021-10-11T16:23:27Z</dcterms:modified>
</cp:coreProperties>
</file>