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swordfish    </w:t>
      </w:r>
      <w:r>
        <w:t xml:space="preserve">   eel    </w:t>
      </w:r>
      <w:r>
        <w:t xml:space="preserve">   crab    </w:t>
      </w:r>
      <w:r>
        <w:t xml:space="preserve">   clownfish    </w:t>
      </w:r>
      <w:r>
        <w:t xml:space="preserve">   starfish    </w:t>
      </w:r>
      <w:r>
        <w:t xml:space="preserve">   dolphin    </w:t>
      </w:r>
      <w:r>
        <w:t xml:space="preserve">   stingray    </w:t>
      </w:r>
      <w:r>
        <w:t xml:space="preserve">   seahorse    </w:t>
      </w:r>
      <w:r>
        <w:t xml:space="preserve">   turtle    </w:t>
      </w:r>
      <w:r>
        <w:t xml:space="preserve">   tropicalfish    </w:t>
      </w:r>
      <w:r>
        <w:t xml:space="preserve">   seaurchin    </w:t>
      </w:r>
      <w:r>
        <w:t xml:space="preserve">   whale    </w:t>
      </w:r>
      <w:r>
        <w:t xml:space="preserve">   bass    </w:t>
      </w:r>
      <w:r>
        <w:t xml:space="preserve">   catfish    </w:t>
      </w:r>
      <w:r>
        <w:t xml:space="preserve">   pufferfish    </w:t>
      </w:r>
      <w:r>
        <w:t xml:space="preserve">   sea serpent    </w:t>
      </w:r>
      <w:r>
        <w:t xml:space="preserve">   fish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Animals</dc:title>
  <dcterms:created xsi:type="dcterms:W3CDTF">2021-10-11T16:23:49Z</dcterms:created>
  <dcterms:modified xsi:type="dcterms:W3CDTF">2021-10-11T16:23:49Z</dcterms:modified>
</cp:coreProperties>
</file>