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eel    </w:t>
      </w:r>
      <w:r>
        <w:t xml:space="preserve">   sea otter    </w:t>
      </w:r>
      <w:r>
        <w:t xml:space="preserve">   whale    </w:t>
      </w:r>
      <w:r>
        <w:t xml:space="preserve">   crab    </w:t>
      </w:r>
      <w:r>
        <w:t xml:space="preserve">   sea turtle    </w:t>
      </w:r>
      <w:r>
        <w:t xml:space="preserve">   starfish    </w:t>
      </w:r>
      <w:r>
        <w:t xml:space="preserve">   seahorse    </w:t>
      </w:r>
      <w:r>
        <w:t xml:space="preserve">   Dolphin    </w:t>
      </w:r>
      <w:r>
        <w:t xml:space="preserve">   fish    </w:t>
      </w:r>
      <w:r>
        <w:t xml:space="preserve">   lobster    </w:t>
      </w:r>
      <w:r>
        <w:t xml:space="preserve">   seal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Animals</dc:title>
  <dcterms:created xsi:type="dcterms:W3CDTF">2022-01-22T03:43:02Z</dcterms:created>
  <dcterms:modified xsi:type="dcterms:W3CDTF">2022-01-22T03:43:02Z</dcterms:modified>
</cp:coreProperties>
</file>