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triggerfish    </w:t>
      </w:r>
      <w:r>
        <w:t xml:space="preserve">   isopod    </w:t>
      </w:r>
      <w:r>
        <w:t xml:space="preserve">   halibut    </w:t>
      </w:r>
      <w:r>
        <w:t xml:space="preserve">   goosefish    </w:t>
      </w:r>
      <w:r>
        <w:t xml:space="preserve">   barracuda    </w:t>
      </w:r>
      <w:r>
        <w:t xml:space="preserve">   trumpetfish    </w:t>
      </w:r>
      <w:r>
        <w:t xml:space="preserve">   anchovy    </w:t>
      </w:r>
      <w:r>
        <w:t xml:space="preserve">   blobfish    </w:t>
      </w:r>
      <w:r>
        <w:t xml:space="preserve">   cuttlefish    </w:t>
      </w:r>
      <w:r>
        <w:t xml:space="preserve">   clownfish    </w:t>
      </w:r>
      <w:r>
        <w:t xml:space="preserve">   seadragon    </w:t>
      </w:r>
      <w:r>
        <w:t xml:space="preserve">   lionfish    </w:t>
      </w:r>
      <w:r>
        <w:t xml:space="preserve">   penguins    </w:t>
      </w:r>
      <w:r>
        <w:t xml:space="preserve">   anemone    </w:t>
      </w:r>
      <w:r>
        <w:t xml:space="preserve">   sting ray    </w:t>
      </w:r>
      <w:r>
        <w:t xml:space="preserve">   lobster    </w:t>
      </w:r>
      <w:r>
        <w:t xml:space="preserve">   sea snail    </w:t>
      </w:r>
      <w:r>
        <w:t xml:space="preserve">   tuna    </w:t>
      </w:r>
      <w:r>
        <w:t xml:space="preserve">   angelfish    </w:t>
      </w:r>
      <w:r>
        <w:t xml:space="preserve">   sea urchin    </w:t>
      </w:r>
      <w:r>
        <w:t xml:space="preserve">   coral    </w:t>
      </w:r>
      <w:r>
        <w:t xml:space="preserve">   shell    </w:t>
      </w:r>
      <w:r>
        <w:t xml:space="preserve">   clam    </w:t>
      </w:r>
      <w:r>
        <w:t xml:space="preserve">   walrus    </w:t>
      </w:r>
      <w:r>
        <w:t xml:space="preserve">   piranha    </w:t>
      </w:r>
      <w:r>
        <w:t xml:space="preserve">   oyster    </w:t>
      </w:r>
      <w:r>
        <w:t xml:space="preserve">   eel    </w:t>
      </w:r>
      <w:r>
        <w:t xml:space="preserve">   otter    </w:t>
      </w:r>
      <w:r>
        <w:t xml:space="preserve">   orca    </w:t>
      </w:r>
      <w:r>
        <w:t xml:space="preserve">   narwhal    </w:t>
      </w:r>
      <w:r>
        <w:t xml:space="preserve">   gray seal    </w:t>
      </w:r>
      <w:r>
        <w:t xml:space="preserve">   beluga    </w:t>
      </w:r>
      <w:r>
        <w:t xml:space="preserve">   sealion    </w:t>
      </w:r>
      <w:r>
        <w:t xml:space="preserve">   turtle    </w:t>
      </w:r>
      <w:r>
        <w:t xml:space="preserve">   pufferfish    </w:t>
      </w:r>
      <w:r>
        <w:t xml:space="preserve">   big squid    </w:t>
      </w:r>
      <w:r>
        <w:t xml:space="preserve">   jellyfish    </w:t>
      </w:r>
      <w:r>
        <w:t xml:space="preserve">   starfish    </w:t>
      </w:r>
      <w:r>
        <w:t xml:space="preserve">   octopus    </w:t>
      </w:r>
      <w:r>
        <w:t xml:space="preserve">   humpback whale    </w:t>
      </w:r>
      <w:r>
        <w:t xml:space="preserve">   hermit crab    </w:t>
      </w:r>
      <w:r>
        <w:t xml:space="preserve">   shark    </w:t>
      </w:r>
      <w:r>
        <w:t xml:space="preserve">   seahorse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2022-01-26T03:42:39Z</dcterms:created>
  <dcterms:modified xsi:type="dcterms:W3CDTF">2022-01-26T03:42:39Z</dcterms:modified>
</cp:coreProperties>
</file>