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“sea snakes” can reach up to 13 feet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has its own national day on May 9th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mammals can stay underwater for up to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crustacean can live as long as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dangerous invertebrate is Nemo’s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scaleless fish have 4 teeth that are fused together to make a beak like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this species is the largest mammal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echinoderm can grow back its arms and even a whole new body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often believed to be crabs, but their closest living relative is 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sea creatures live without any organs whatsoever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creatures have three hearts and blue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2021-10-11T16:22:16Z</dcterms:created>
  <dcterms:modified xsi:type="dcterms:W3CDTF">2021-10-11T16:22:16Z</dcterms:modified>
</cp:coreProperties>
</file>