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Cadet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Pipe    </w:t>
      </w:r>
      <w:r>
        <w:t xml:space="preserve">   Lhq    </w:t>
      </w:r>
      <w:r>
        <w:t xml:space="preserve">   Salute    </w:t>
      </w:r>
      <w:r>
        <w:t xml:space="preserve">   Inspect    </w:t>
      </w:r>
      <w:r>
        <w:t xml:space="preserve">   Block    </w:t>
      </w:r>
      <w:r>
        <w:t xml:space="preserve">   Splice    </w:t>
      </w:r>
      <w:r>
        <w:t xml:space="preserve">   Sailing    </w:t>
      </w:r>
      <w:r>
        <w:t xml:space="preserve">   Strop    </w:t>
      </w:r>
      <w:r>
        <w:t xml:space="preserve">   Leadership    </w:t>
      </w:r>
      <w:r>
        <w:t xml:space="preserve">   Dorset    </w:t>
      </w:r>
      <w:r>
        <w:t xml:space="preserve">   Atlantic    </w:t>
      </w:r>
      <w:r>
        <w:t xml:space="preserve">   Veteran    </w:t>
      </w:r>
      <w:r>
        <w:t xml:space="preserve">   Navy    </w:t>
      </w:r>
      <w:r>
        <w:t xml:space="preserve">   Sheers    </w:t>
      </w:r>
      <w:r>
        <w:t xml:space="preserve">   Training    </w:t>
      </w:r>
      <w:r>
        <w:t xml:space="preserve">   Attention    </w:t>
      </w:r>
      <w:r>
        <w:t xml:space="preserve">   Polish    </w:t>
      </w:r>
      <w:r>
        <w:t xml:space="preserve">   Uniform    </w:t>
      </w:r>
      <w:r>
        <w:t xml:space="preserve">   March    </w:t>
      </w:r>
      <w:r>
        <w:t xml:space="preserve">   Rudder    </w:t>
      </w:r>
      <w:r>
        <w:t xml:space="preserve">   Boom    </w:t>
      </w:r>
      <w:r>
        <w:t xml:space="preserve">   Stern    </w:t>
      </w:r>
      <w:r>
        <w:t xml:space="preserve">   Bow    </w:t>
      </w:r>
      <w:r>
        <w:t xml:space="preserve">   Pfd    </w:t>
      </w:r>
      <w:r>
        <w:t xml:space="preserve">   Hitch    </w:t>
      </w:r>
      <w:r>
        <w:t xml:space="preserve">   Knot    </w:t>
      </w:r>
      <w:r>
        <w:t xml:space="preserve">   Canada    </w:t>
      </w:r>
      <w:r>
        <w:t xml:space="preserve">   Officer    </w:t>
      </w:r>
      <w:r>
        <w:t xml:space="preserve">   Secure    </w:t>
      </w:r>
      <w:r>
        <w:t xml:space="preserve">   Starboard    </w:t>
      </w:r>
      <w:r>
        <w:t xml:space="preserve">   Port    </w:t>
      </w:r>
      <w:r>
        <w:t xml:space="preserve">   Mess    </w:t>
      </w:r>
      <w:r>
        <w:t xml:space="preserve">   Killick    </w:t>
      </w:r>
      <w:r>
        <w:t xml:space="preserve">   Fathom    </w:t>
      </w:r>
      <w:r>
        <w:t xml:space="preserve">   Cleat    </w:t>
      </w:r>
      <w:r>
        <w:t xml:space="preserve">   Capsize    </w:t>
      </w:r>
      <w:r>
        <w:t xml:space="preserve">   Berth    </w:t>
      </w:r>
      <w:r>
        <w:t xml:space="preserve">   Aft    </w:t>
      </w:r>
      <w:r>
        <w:t xml:space="preserve">   Adrift    </w:t>
      </w:r>
      <w:r>
        <w:t xml:space="preserve">   Cadet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Cadet Word Search</dc:title>
  <dcterms:created xsi:type="dcterms:W3CDTF">2021-10-12T20:53:50Z</dcterms:created>
  <dcterms:modified xsi:type="dcterms:W3CDTF">2021-10-12T20:53:50Z</dcterms:modified>
</cp:coreProperties>
</file>