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Cadets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Commitment    </w:t>
      </w:r>
      <w:r>
        <w:t xml:space="preserve">   Cadet    </w:t>
      </w:r>
      <w:r>
        <w:t xml:space="preserve">   Fun    </w:t>
      </w:r>
      <w:r>
        <w:t xml:space="preserve">   Salute    </w:t>
      </w:r>
      <w:r>
        <w:t xml:space="preserve">   Navigation    </w:t>
      </w:r>
      <w:r>
        <w:t xml:space="preserve">   Stewarding    </w:t>
      </w:r>
      <w:r>
        <w:t xml:space="preserve">   Block    </w:t>
      </w:r>
      <w:r>
        <w:t xml:space="preserve">   Shackle    </w:t>
      </w:r>
      <w:r>
        <w:t xml:space="preserve">   Juniors    </w:t>
      </w:r>
      <w:r>
        <w:t xml:space="preserve">   Buoyancy    </w:t>
      </w:r>
      <w:r>
        <w:t xml:space="preserve">   Kayak    </w:t>
      </w:r>
      <w:r>
        <w:t xml:space="preserve">   Canoe    </w:t>
      </w:r>
      <w:r>
        <w:t xml:space="preserve">   Powerboat    </w:t>
      </w:r>
      <w:r>
        <w:t xml:space="preserve">   Drill    </w:t>
      </w:r>
      <w:r>
        <w:t xml:space="preserve">   Engineering    </w:t>
      </w:r>
      <w:r>
        <w:t xml:space="preserve">   Catering    </w:t>
      </w:r>
      <w:r>
        <w:t xml:space="preserve">   Firstaid    </w:t>
      </w:r>
      <w:r>
        <w:t xml:space="preserve">   Rowing    </w:t>
      </w:r>
      <w:r>
        <w:t xml:space="preserve">   Sailing    </w:t>
      </w:r>
      <w:r>
        <w:t xml:space="preserve">   Quest    </w:t>
      </w:r>
      <w:r>
        <w:t xml:space="preserve">   Trinity    </w:t>
      </w:r>
      <w:r>
        <w:t xml:space="preserve">   Seamanship    </w:t>
      </w:r>
      <w:r>
        <w:t xml:space="preserve">   Maindeck    </w:t>
      </w:r>
      <w:r>
        <w:t xml:space="preserve">   Starboard    </w:t>
      </w:r>
      <w:r>
        <w:t xml:space="preserve">   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Cadets</dc:title>
  <dcterms:created xsi:type="dcterms:W3CDTF">2021-10-12T20:54:48Z</dcterms:created>
  <dcterms:modified xsi:type="dcterms:W3CDTF">2021-10-12T20:54:48Z</dcterms:modified>
</cp:coreProperties>
</file>