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 Creatures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ClownFish    </w:t>
      </w:r>
      <w:r>
        <w:t xml:space="preserve">   BarrelEyeFish    </w:t>
      </w:r>
      <w:r>
        <w:t xml:space="preserve">   Dragonfish    </w:t>
      </w:r>
      <w:r>
        <w:t xml:space="preserve">   GiantIsopod    </w:t>
      </w:r>
      <w:r>
        <w:t xml:space="preserve">   Walrus    </w:t>
      </w:r>
      <w:r>
        <w:t xml:space="preserve">   Seaweed    </w:t>
      </w:r>
      <w:r>
        <w:t xml:space="preserve">   Squid    </w:t>
      </w:r>
      <w:r>
        <w:t xml:space="preserve">   Octopus    </w:t>
      </w:r>
      <w:r>
        <w:t xml:space="preserve">   Whale    </w:t>
      </w:r>
      <w:r>
        <w:t xml:space="preserve">   StarFish    </w:t>
      </w:r>
      <w:r>
        <w:t xml:space="preserve">   SeaLion    </w:t>
      </w:r>
      <w:r>
        <w:t xml:space="preserve">   Dolphin    </w:t>
      </w:r>
      <w:r>
        <w:t xml:space="preserve">   CorralReef    </w:t>
      </w:r>
      <w:r>
        <w:t xml:space="preserve">   SeaUrchin    </w:t>
      </w:r>
      <w:r>
        <w:t xml:space="preserve">   HammerheadShark    </w:t>
      </w:r>
      <w:r>
        <w:t xml:space="preserve">   SeaTurtle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Creatures</dc:title>
  <dcterms:created xsi:type="dcterms:W3CDTF">2021-10-12T20:54:25Z</dcterms:created>
  <dcterms:modified xsi:type="dcterms:W3CDTF">2021-10-12T20:54:25Z</dcterms:modified>
</cp:coreProperties>
</file>