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seaotter    </w:t>
      </w:r>
      <w:r>
        <w:t xml:space="preserve">   jellfish    </w:t>
      </w:r>
      <w:r>
        <w:t xml:space="preserve">   narwhal    </w:t>
      </w:r>
      <w:r>
        <w:t xml:space="preserve">   belga    </w:t>
      </w:r>
      <w:r>
        <w:t xml:space="preserve">   turtle    </w:t>
      </w:r>
      <w:r>
        <w:t xml:space="preserve">   shark    </w:t>
      </w:r>
      <w:r>
        <w:t xml:space="preserve">   clownfish    </w:t>
      </w:r>
      <w:r>
        <w:t xml:space="preserve">   dolphin    </w:t>
      </w:r>
      <w:r>
        <w:t xml:space="preserve">   whale    </w:t>
      </w:r>
      <w:r>
        <w:t xml:space="preserve">   seahorse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2021-10-12T20:54:32Z</dcterms:created>
  <dcterms:modified xsi:type="dcterms:W3CDTF">2021-10-12T20:54:32Z</dcterms:modified>
</cp:coreProperties>
</file>