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crab    </w:t>
      </w:r>
      <w:r>
        <w:t xml:space="preserve">   blobfish    </w:t>
      </w:r>
      <w:r>
        <w:t xml:space="preserve">   seadragon    </w:t>
      </w:r>
      <w:r>
        <w:t xml:space="preserve">   Snail    </w:t>
      </w:r>
      <w:r>
        <w:t xml:space="preserve">   Anglerfish    </w:t>
      </w:r>
      <w:r>
        <w:t xml:space="preserve">   Eel    </w:t>
      </w:r>
      <w:r>
        <w:t xml:space="preserve">   Fish    </w:t>
      </w:r>
      <w:r>
        <w:t xml:space="preserve">   Hammerhead    </w:t>
      </w:r>
      <w:r>
        <w:t xml:space="preserve">   Jellyfish    </w:t>
      </w:r>
      <w:r>
        <w:t xml:space="preserve">   Octopus    </w:t>
      </w:r>
      <w:r>
        <w:t xml:space="preserve">   SeaWorm    </w:t>
      </w:r>
      <w:r>
        <w:t xml:space="preserve">   Shark    </w:t>
      </w:r>
      <w:r>
        <w:t xml:space="preserve">   Squid    </w:t>
      </w:r>
      <w:r>
        <w:t xml:space="preserve">   Stingray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Creatures</dc:title>
  <dcterms:created xsi:type="dcterms:W3CDTF">2021-10-12T20:54:52Z</dcterms:created>
  <dcterms:modified xsi:type="dcterms:W3CDTF">2021-10-12T20:54:52Z</dcterms:modified>
</cp:coreProperties>
</file>