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anemone    </w:t>
      </w:r>
      <w:r>
        <w:t xml:space="preserve">   barnacle    </w:t>
      </w:r>
      <w:r>
        <w:t xml:space="preserve">   clam    </w:t>
      </w:r>
      <w:r>
        <w:t xml:space="preserve">   coral    </w:t>
      </w:r>
      <w:r>
        <w:t xml:space="preserve">   crab    </w:t>
      </w:r>
      <w:r>
        <w:t xml:space="preserve">   dolphin    </w:t>
      </w:r>
      <w:r>
        <w:t xml:space="preserve">   eel    </w:t>
      </w:r>
      <w:r>
        <w:t xml:space="preserve">   jellyfish    </w:t>
      </w:r>
      <w:r>
        <w:t xml:space="preserve">   octopus    </w:t>
      </w:r>
      <w:r>
        <w:t xml:space="preserve">   orca    </w:t>
      </w:r>
      <w:r>
        <w:t xml:space="preserve">   oyster    </w:t>
      </w:r>
      <w:r>
        <w:t xml:space="preserve">   plankton    </w:t>
      </w:r>
      <w:r>
        <w:t xml:space="preserve">   salmon    </w:t>
      </w:r>
      <w:r>
        <w:t xml:space="preserve">   sea turtle    </w:t>
      </w:r>
      <w:r>
        <w:t xml:space="preserve">   seahorse    </w:t>
      </w:r>
      <w:r>
        <w:t xml:space="preserve">   seastar    </w:t>
      </w:r>
      <w:r>
        <w:t xml:space="preserve">   shark    </w:t>
      </w:r>
      <w:r>
        <w:t xml:space="preserve">   squid    </w:t>
      </w:r>
      <w:r>
        <w:t xml:space="preserve">   stingray    </w:t>
      </w:r>
      <w:r>
        <w:t xml:space="preserve">   tuna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Creatures</dc:title>
  <dcterms:created xsi:type="dcterms:W3CDTF">2021-10-12T20:55:13Z</dcterms:created>
  <dcterms:modified xsi:type="dcterms:W3CDTF">2021-10-12T20:55:13Z</dcterms:modified>
</cp:coreProperties>
</file>