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 Creatures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SHRIMP    </w:t>
      </w:r>
      <w:r>
        <w:t xml:space="preserve">   SEA TURTLE    </w:t>
      </w:r>
      <w:r>
        <w:t xml:space="preserve">   SQUID    </w:t>
      </w:r>
      <w:r>
        <w:t xml:space="preserve">   OCTOPUS    </w:t>
      </w:r>
      <w:r>
        <w:t xml:space="preserve">   SEA LION    </w:t>
      </w:r>
      <w:r>
        <w:t xml:space="preserve">   WALRUS    </w:t>
      </w:r>
      <w:r>
        <w:t xml:space="preserve">   DOLPHIN    </w:t>
      </w:r>
      <w:r>
        <w:t xml:space="preserve">   STARFISH    </w:t>
      </w:r>
      <w:r>
        <w:t xml:space="preserve">   JELLYFISH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Creatures Word Search</dc:title>
  <dcterms:created xsi:type="dcterms:W3CDTF">2021-10-12T20:54:17Z</dcterms:created>
  <dcterms:modified xsi:type="dcterms:W3CDTF">2021-10-12T20:54:17Z</dcterms:modified>
</cp:coreProperties>
</file>