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squid    </w:t>
      </w:r>
      <w:r>
        <w:t xml:space="preserve">   octopus    </w:t>
      </w:r>
      <w:r>
        <w:t xml:space="preserve">   clam    </w:t>
      </w:r>
      <w:r>
        <w:t xml:space="preserve">   oyster    </w:t>
      </w:r>
      <w:r>
        <w:t xml:space="preserve">   Jellyfish    </w:t>
      </w:r>
      <w:r>
        <w:t xml:space="preserve">   shrimp    </w:t>
      </w:r>
      <w:r>
        <w:t xml:space="preserve">   lobster    </w:t>
      </w:r>
      <w:r>
        <w:t xml:space="preserve">   anglerfish    </w:t>
      </w:r>
      <w:r>
        <w:t xml:space="preserve">   lionfish    </w:t>
      </w:r>
      <w:r>
        <w:t xml:space="preserve">   flounder    </w:t>
      </w:r>
      <w:r>
        <w:t xml:space="preserve">   eel    </w:t>
      </w:r>
      <w:r>
        <w:t xml:space="preserve">   Dolphin    </w:t>
      </w:r>
      <w:r>
        <w:t xml:space="preserve">   clownfish    </w:t>
      </w:r>
      <w:r>
        <w:t xml:space="preserve">   shark    </w:t>
      </w:r>
      <w:r>
        <w:t xml:space="preserve">   whale    </w:t>
      </w:r>
      <w:r>
        <w:t xml:space="preserve">   crab    </w:t>
      </w:r>
      <w:r>
        <w:t xml:space="preserve">   seahorse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Creatures</dc:title>
  <dcterms:created xsi:type="dcterms:W3CDTF">2021-10-12T20:53:56Z</dcterms:created>
  <dcterms:modified xsi:type="dcterms:W3CDTF">2021-10-12T20:53:56Z</dcterms:modified>
</cp:coreProperties>
</file>