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 Floor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underwater valley cut into continental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circular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landforms characterized by steep mountain sides and flat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sea 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topped sea 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cone shaped mountain peaks that rise above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flat area on the ocean floor, made of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called oceanic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continental shelf, continental slope, continental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reefs very close to shorelines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reefs that sit far from the shoreline, for barriers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chain of volcanic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SONAR used to determine water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deep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geysers on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or gently sloping submerged part of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gently rolling slope between a continental slope and an abyssal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steep boundary between continental shelf and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area in middle of ocean that is seismically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sound to navigate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Floor Features</dc:title>
  <dcterms:created xsi:type="dcterms:W3CDTF">2021-10-12T20:30:10Z</dcterms:created>
  <dcterms:modified xsi:type="dcterms:W3CDTF">2021-10-12T20:30:10Z</dcterms:modified>
</cp:coreProperties>
</file>