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 Level Rise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melting     </w:t>
      </w:r>
      <w:r>
        <w:t xml:space="preserve">   atmosphere     </w:t>
      </w:r>
      <w:r>
        <w:t xml:space="preserve">   climate change    </w:t>
      </w:r>
      <w:r>
        <w:t xml:space="preserve">   glaciers     </w:t>
      </w:r>
      <w:r>
        <w:t xml:space="preserve">   global warming    </w:t>
      </w:r>
      <w:r>
        <w:t xml:space="preserve">   heat    </w:t>
      </w:r>
      <w:r>
        <w:t xml:space="preserve">   ice caps    </w:t>
      </w:r>
      <w:r>
        <w:t xml:space="preserve">   ocean    </w:t>
      </w:r>
      <w:r>
        <w:t xml:space="preserve">   ocean acidification     </w:t>
      </w:r>
      <w:r>
        <w:t xml:space="preserve">   sea level rise    </w:t>
      </w:r>
      <w:r>
        <w:t xml:space="preserve">   temperature     </w:t>
      </w:r>
      <w:r>
        <w:t xml:space="preserve">   thermal expansion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Level Rise</dc:title>
  <dcterms:created xsi:type="dcterms:W3CDTF">2021-10-11T16:22:03Z</dcterms:created>
  <dcterms:modified xsi:type="dcterms:W3CDTF">2021-10-11T16:22:03Z</dcterms:modified>
</cp:coreProperties>
</file>